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5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5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67603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18810586240620067603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3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Сургут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9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30rplc-4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0412365400575002082520146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7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5rplc-4">
    <w:name w:val="cat-UserDefined grp-3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SumInWordsgrp-21rplc-30">
    <w:name w:val="cat-SumInWords grp-21 rplc-30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SumInWordsgrp-21rplc-47">
    <w:name w:val="cat-SumInWords grp-2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